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29A4" w14:textId="0C5F34BE" w:rsidR="007F310B" w:rsidRPr="00397FDC" w:rsidRDefault="00147062">
      <w:pPr>
        <w:pStyle w:val="Titel"/>
        <w:rPr>
          <w:lang w:val="nl-NL"/>
        </w:rPr>
      </w:pPr>
      <w:r w:rsidRPr="00397FDC">
        <w:rPr>
          <w:lang w:val="nl-NL"/>
        </w:rPr>
        <w:t xml:space="preserve">Inschrijfformulier Bedrijfsruimte – </w:t>
      </w:r>
      <w:r w:rsidR="007D2BB8">
        <w:rPr>
          <w:lang w:val="nl-NL"/>
        </w:rPr>
        <w:t xml:space="preserve">Piekstraat 2 </w:t>
      </w:r>
    </w:p>
    <w:p w14:paraId="71476B24" w14:textId="77777777" w:rsidR="007F310B" w:rsidRPr="00397FDC" w:rsidRDefault="00147062">
      <w:pPr>
        <w:pStyle w:val="Kop1"/>
        <w:rPr>
          <w:lang w:val="nl-NL"/>
        </w:rPr>
      </w:pPr>
      <w:r w:rsidRPr="00397FDC">
        <w:rPr>
          <w:lang w:val="nl-NL"/>
        </w:rPr>
        <w:t>1. Bedrijfsgegevens</w:t>
      </w:r>
    </w:p>
    <w:p w14:paraId="5BE639F0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Bedrijfsnaam: __________________________________________</w:t>
      </w:r>
    </w:p>
    <w:p w14:paraId="2A49A1C0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KvK-nummer: __________________________________________</w:t>
      </w:r>
    </w:p>
    <w:p w14:paraId="65CF1C5D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 xml:space="preserve">Contactpersoon: </w:t>
      </w:r>
      <w:r w:rsidRPr="00397FDC">
        <w:rPr>
          <w:lang w:val="nl-NL"/>
        </w:rPr>
        <w:t>_________________________________________</w:t>
      </w:r>
    </w:p>
    <w:p w14:paraId="557FFEEA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Telefoonnummer: ________________________________________</w:t>
      </w:r>
    </w:p>
    <w:p w14:paraId="2A633CC3" w14:textId="77777777" w:rsidR="007F310B" w:rsidRDefault="00147062">
      <w:pPr>
        <w:rPr>
          <w:lang w:val="nl-NL"/>
        </w:rPr>
      </w:pPr>
      <w:r w:rsidRPr="00397FDC">
        <w:rPr>
          <w:lang w:val="nl-NL"/>
        </w:rPr>
        <w:t>E-mailadres: ___________________________________________</w:t>
      </w:r>
    </w:p>
    <w:p w14:paraId="21AD6AAF" w14:textId="42E51B75" w:rsidR="008F34B3" w:rsidRPr="00397FDC" w:rsidRDefault="008F34B3">
      <w:pPr>
        <w:rPr>
          <w:lang w:val="nl-NL"/>
        </w:rPr>
      </w:pPr>
      <w:r>
        <w:rPr>
          <w:lang w:val="nl-NL"/>
        </w:rPr>
        <w:t xml:space="preserve">Website: </w:t>
      </w:r>
      <w:r w:rsidRPr="00397FDC">
        <w:rPr>
          <w:lang w:val="nl-NL"/>
        </w:rPr>
        <w:t>___________________________________________</w:t>
      </w:r>
    </w:p>
    <w:p w14:paraId="3C1ED1F1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Datum van inschrijving: ___ / ___ / _____</w:t>
      </w:r>
    </w:p>
    <w:p w14:paraId="0568E0DF" w14:textId="7FD34096" w:rsidR="007F310B" w:rsidRPr="00397FDC" w:rsidRDefault="00147062">
      <w:pPr>
        <w:pStyle w:val="Kop1"/>
        <w:rPr>
          <w:lang w:val="nl-NL"/>
        </w:rPr>
      </w:pPr>
      <w:r w:rsidRPr="00397FDC">
        <w:rPr>
          <w:lang w:val="nl-NL"/>
        </w:rPr>
        <w:t xml:space="preserve">2. </w:t>
      </w:r>
      <w:r w:rsidR="0017610B">
        <w:rPr>
          <w:lang w:val="nl-NL"/>
        </w:rPr>
        <w:t>Omschrijving van de bedrijfsactiviteit</w:t>
      </w:r>
    </w:p>
    <w:p w14:paraId="25D375FF" w14:textId="434B63C1" w:rsidR="007F310B" w:rsidRPr="00397FDC" w:rsidRDefault="00147062" w:rsidP="00397FDC">
      <w:pPr>
        <w:rPr>
          <w:lang w:val="nl-NL"/>
        </w:rPr>
      </w:pPr>
      <w:r w:rsidRPr="00397FDC">
        <w:rPr>
          <w:lang w:val="nl-NL"/>
        </w:rPr>
        <w:t xml:space="preserve">[ ] </w:t>
      </w:r>
      <w:r w:rsidR="00D775A8">
        <w:rPr>
          <w:lang w:val="nl-NL"/>
        </w:rPr>
        <w:t>Geef ook aan op welke wijze je bijdraagt aan het gebied en Rotterdam Zuid</w:t>
      </w:r>
    </w:p>
    <w:p w14:paraId="3C628CFB" w14:textId="77777777" w:rsidR="007F310B" w:rsidRPr="00397FDC" w:rsidRDefault="00147062">
      <w:pPr>
        <w:pStyle w:val="Kop1"/>
        <w:rPr>
          <w:lang w:val="nl-NL"/>
        </w:rPr>
      </w:pPr>
      <w:r w:rsidRPr="00397FDC">
        <w:rPr>
          <w:lang w:val="nl-NL"/>
        </w:rPr>
        <w:t>3</w:t>
      </w:r>
      <w:r w:rsidRPr="00397FDC">
        <w:rPr>
          <w:lang w:val="nl-NL"/>
        </w:rPr>
        <w:t>. Eisen aan het gebouw</w:t>
      </w:r>
    </w:p>
    <w:p w14:paraId="2BC74EC1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Gewenste oppervlakte (m²):</w:t>
      </w:r>
    </w:p>
    <w:p w14:paraId="1825063A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Minimaal: ______ m² Maximaal: ______ m²</w:t>
      </w:r>
    </w:p>
    <w:p w14:paraId="5F6C96D1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Gewenste indeling:</w:t>
      </w:r>
    </w:p>
    <w:p w14:paraId="63E2AF28" w14:textId="360642C9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Kantoorruimte</w:t>
      </w:r>
      <w:r w:rsidR="007D2BB8">
        <w:rPr>
          <w:lang w:val="nl-NL"/>
        </w:rPr>
        <w:t xml:space="preserve"> </w:t>
      </w:r>
      <w:r w:rsidR="007D2BB8" w:rsidRPr="00397FDC">
        <w:rPr>
          <w:lang w:val="nl-NL"/>
        </w:rPr>
        <w:t>______ m² </w:t>
      </w:r>
      <w:r w:rsidRPr="00397FDC">
        <w:rPr>
          <w:lang w:val="nl-NL"/>
        </w:rPr>
        <w:br/>
        <w:t>[ ] Magazijn / opslag</w:t>
      </w:r>
      <w:r w:rsidR="007D2BB8">
        <w:rPr>
          <w:lang w:val="nl-NL"/>
        </w:rPr>
        <w:t xml:space="preserve"> </w:t>
      </w:r>
      <w:r w:rsidR="007D2BB8" w:rsidRPr="00397FDC">
        <w:rPr>
          <w:lang w:val="nl-NL"/>
        </w:rPr>
        <w:t>______ m² </w:t>
      </w:r>
      <w:r w:rsidRPr="00397FDC">
        <w:rPr>
          <w:lang w:val="nl-NL"/>
        </w:rPr>
        <w:br/>
        <w:t>[ ] Productieruimte</w:t>
      </w:r>
      <w:r w:rsidR="007D2BB8">
        <w:rPr>
          <w:lang w:val="nl-NL"/>
        </w:rPr>
        <w:t xml:space="preserve"> </w:t>
      </w:r>
      <w:r w:rsidR="007D2BB8" w:rsidRPr="00397FDC">
        <w:rPr>
          <w:lang w:val="nl-NL"/>
        </w:rPr>
        <w:t>______ m² </w:t>
      </w:r>
      <w:r w:rsidRPr="00397FDC">
        <w:rPr>
          <w:lang w:val="nl-NL"/>
        </w:rPr>
        <w:br/>
        <w:t>[ ] Showroom</w:t>
      </w:r>
      <w:r w:rsidR="007D2BB8" w:rsidRPr="00397FDC">
        <w:rPr>
          <w:lang w:val="nl-NL"/>
        </w:rPr>
        <w:t>______ m² </w:t>
      </w:r>
      <w:r w:rsidRPr="00397FDC">
        <w:rPr>
          <w:lang w:val="nl-NL"/>
        </w:rPr>
        <w:br/>
        <w:t>[ ] Overige: ____________________________________________</w:t>
      </w:r>
    </w:p>
    <w:p w14:paraId="0A668C91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Gebouwkenmerken:</w:t>
      </w:r>
    </w:p>
    <w:p w14:paraId="1B2B53E5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Maximale vloerbelasting: _______ kg/m²</w:t>
      </w:r>
    </w:p>
    <w:p w14:paraId="683E3B06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Vrije hoogte: _______ meter</w:t>
      </w:r>
    </w:p>
    <w:p w14:paraId="366B5648" w14:textId="050490C3" w:rsidR="007F310B" w:rsidRDefault="00397FDC">
      <w:pPr>
        <w:rPr>
          <w:lang w:val="nl-NL"/>
        </w:rPr>
      </w:pPr>
      <w:r>
        <w:rPr>
          <w:lang w:val="nl-NL"/>
        </w:rPr>
        <w:t>Toegankelijkheid</w:t>
      </w:r>
      <w:r w:rsidR="00147062" w:rsidRPr="00397FDC">
        <w:rPr>
          <w:lang w:val="nl-NL"/>
        </w:rPr>
        <w:t xml:space="preserve"> _______</w:t>
      </w:r>
    </w:p>
    <w:p w14:paraId="6FCB11E8" w14:textId="78B57A41" w:rsidR="00397FDC" w:rsidRPr="00397FDC" w:rsidRDefault="00397FDC">
      <w:pPr>
        <w:rPr>
          <w:lang w:val="nl-NL"/>
        </w:rPr>
      </w:pPr>
      <w:r>
        <w:rPr>
          <w:lang w:val="nl-NL"/>
        </w:rPr>
        <w:t>Tijden in gebruik:</w:t>
      </w:r>
    </w:p>
    <w:p w14:paraId="178EE783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Is klimaatbeheersing vereist? [ ] Ja [ ] Nee</w:t>
      </w:r>
    </w:p>
    <w:p w14:paraId="605438F2" w14:textId="77777777" w:rsidR="007F310B" w:rsidRDefault="00147062">
      <w:pPr>
        <w:rPr>
          <w:lang w:val="nl-NL"/>
        </w:rPr>
      </w:pPr>
      <w:r w:rsidRPr="00397FDC">
        <w:rPr>
          <w:lang w:val="nl-NL"/>
        </w:rPr>
        <w:t>Is er behoefte aan extra isolatie of geluiddemping? [ ] Ja [ ] Nee</w:t>
      </w:r>
    </w:p>
    <w:p w14:paraId="7A4CC811" w14:textId="48D8436F" w:rsidR="00397FDC" w:rsidRDefault="00397FDC">
      <w:pPr>
        <w:rPr>
          <w:lang w:val="nl-NL"/>
        </w:rPr>
      </w:pPr>
      <w:r>
        <w:rPr>
          <w:lang w:val="nl-NL"/>
        </w:rPr>
        <w:t>Aansluiting</w:t>
      </w:r>
      <w:r w:rsidR="008F34B3">
        <w:rPr>
          <w:lang w:val="nl-NL"/>
        </w:rPr>
        <w:t xml:space="preserve"> / capaciteit </w:t>
      </w:r>
      <w:r>
        <w:rPr>
          <w:lang w:val="nl-NL"/>
        </w:rPr>
        <w:t>en verwacht verbruik elektra</w:t>
      </w:r>
    </w:p>
    <w:p w14:paraId="2EF5F29A" w14:textId="2365A5EF" w:rsidR="008F34B3" w:rsidRPr="00397FDC" w:rsidRDefault="008F34B3">
      <w:pPr>
        <w:rPr>
          <w:lang w:val="nl-NL"/>
        </w:rPr>
      </w:pPr>
      <w:r>
        <w:rPr>
          <w:lang w:val="nl-NL"/>
        </w:rPr>
        <w:t xml:space="preserve">Aansluiting GAS </w:t>
      </w:r>
      <w:r w:rsidRPr="00397FDC">
        <w:rPr>
          <w:lang w:val="nl-NL"/>
        </w:rPr>
        <w:t>[ ] Ja [ ] Nee</w:t>
      </w:r>
    </w:p>
    <w:p w14:paraId="1A198A23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Toelichting / overige wensen: _______________________________________</w:t>
      </w:r>
    </w:p>
    <w:p w14:paraId="60D51B9B" w14:textId="77777777" w:rsidR="007F310B" w:rsidRPr="00397FDC" w:rsidRDefault="00147062">
      <w:pPr>
        <w:pStyle w:val="Kop1"/>
        <w:rPr>
          <w:lang w:val="nl-NL"/>
        </w:rPr>
      </w:pPr>
      <w:r w:rsidRPr="00397FDC">
        <w:rPr>
          <w:lang w:val="nl-NL"/>
        </w:rPr>
        <w:t>4. Buitenruimte</w:t>
      </w:r>
    </w:p>
    <w:p w14:paraId="6A9100AB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Benodigde buitenruimte (in m²): _______</w:t>
      </w:r>
    </w:p>
    <w:p w14:paraId="57D38785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Gewenst gebruik:</w:t>
      </w:r>
    </w:p>
    <w:p w14:paraId="6902ECA1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Opslag</w:t>
      </w:r>
      <w:r w:rsidRPr="00397FDC">
        <w:rPr>
          <w:lang w:val="nl-NL"/>
        </w:rPr>
        <w:br/>
        <w:t>[ ] Man</w:t>
      </w:r>
      <w:r w:rsidRPr="00397FDC">
        <w:rPr>
          <w:lang w:val="nl-NL"/>
        </w:rPr>
        <w:t>oeuvreerruimte</w:t>
      </w:r>
      <w:r w:rsidRPr="00397FDC">
        <w:rPr>
          <w:lang w:val="nl-NL"/>
        </w:rPr>
        <w:br/>
        <w:t xml:space="preserve">[ ] </w:t>
      </w:r>
      <w:r w:rsidRPr="00397FDC">
        <w:rPr>
          <w:lang w:val="nl-NL"/>
        </w:rPr>
        <w:t>Buitenproductie</w:t>
      </w:r>
      <w:r w:rsidRPr="00397FDC">
        <w:rPr>
          <w:lang w:val="nl-NL"/>
        </w:rPr>
        <w:br/>
        <w:t>[ ] Overig: ____________________________________________</w:t>
      </w:r>
    </w:p>
    <w:p w14:paraId="303CCB3C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Behoefte aan omheining of beveiliging? [ ] Ja [ ] Nee</w:t>
      </w:r>
    </w:p>
    <w:p w14:paraId="274D821B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Toegang voor vrachtverkeer vereist? [ ] Ja [ ] Nee</w:t>
      </w:r>
    </w:p>
    <w:p w14:paraId="63852052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Zo ja, maximale voertuigafmetingen: ___________________________</w:t>
      </w:r>
    </w:p>
    <w:p w14:paraId="0535D3D1" w14:textId="77777777" w:rsidR="007F310B" w:rsidRPr="00397FDC" w:rsidRDefault="00147062">
      <w:pPr>
        <w:pStyle w:val="Kop1"/>
        <w:rPr>
          <w:lang w:val="nl-NL"/>
        </w:rPr>
      </w:pPr>
      <w:r w:rsidRPr="00397FDC">
        <w:rPr>
          <w:lang w:val="nl-NL"/>
        </w:rPr>
        <w:t>5. Parkeren</w:t>
      </w:r>
    </w:p>
    <w:p w14:paraId="7D0BAD39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Minimaal aantal parkeerplaatsen gewenst: _______</w:t>
      </w:r>
    </w:p>
    <w:p w14:paraId="0326819F" w14:textId="44F41040" w:rsidR="007F310B" w:rsidRPr="00397FDC" w:rsidRDefault="00147062">
      <w:pPr>
        <w:rPr>
          <w:lang w:val="nl-NL"/>
        </w:rPr>
      </w:pPr>
      <w:r w:rsidRPr="00397FDC">
        <w:rPr>
          <w:lang w:val="nl-NL"/>
        </w:rPr>
        <w:t>Voorkeur voor:</w:t>
      </w:r>
      <w:r w:rsidRPr="00397FDC">
        <w:rPr>
          <w:lang w:val="nl-NL"/>
        </w:rPr>
        <w:br/>
        <w:t>[ ] Oplaadpunten voor elektrische voertuigen (aantal: ___)</w:t>
      </w:r>
    </w:p>
    <w:p w14:paraId="774763B6" w14:textId="77777777" w:rsidR="007F310B" w:rsidRPr="00397FDC" w:rsidRDefault="00147062">
      <w:pPr>
        <w:pStyle w:val="Kop1"/>
        <w:rPr>
          <w:lang w:val="nl-NL"/>
        </w:rPr>
      </w:pPr>
      <w:r w:rsidRPr="00397FDC">
        <w:rPr>
          <w:lang w:val="nl-NL"/>
        </w:rPr>
        <w:t>6. Vergunningen &amp; Regelgeving</w:t>
      </w:r>
    </w:p>
    <w:p w14:paraId="2AB6EB7F" w14:textId="46CE1BB4" w:rsidR="0017610B" w:rsidRDefault="0017610B">
      <w:pPr>
        <w:rPr>
          <w:lang w:val="nl-NL"/>
        </w:rPr>
      </w:pPr>
      <w:r>
        <w:rPr>
          <w:lang w:val="nl-NL"/>
        </w:rPr>
        <w:t>Milieucategorie van de bedrijfsactiviteit:________</w:t>
      </w:r>
    </w:p>
    <w:p w14:paraId="1C409DA5" w14:textId="0B317C6D" w:rsidR="0017610B" w:rsidRPr="00397FDC" w:rsidRDefault="00147062">
      <w:pPr>
        <w:rPr>
          <w:lang w:val="nl-NL"/>
        </w:rPr>
      </w:pPr>
      <w:r w:rsidRPr="00397FDC">
        <w:rPr>
          <w:lang w:val="nl-NL"/>
        </w:rPr>
        <w:t>Zijn er specifieke vergunningen vereist voor uw bedrijfsactiviteiten?</w:t>
      </w:r>
    </w:p>
    <w:p w14:paraId="28797B8A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Ja - Soort vergunning(en): __________________________________</w:t>
      </w:r>
    </w:p>
    <w:p w14:paraId="57851FAB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Nee</w:t>
      </w:r>
    </w:p>
    <w:p w14:paraId="291CC85A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Nog niet bekend</w:t>
      </w:r>
    </w:p>
    <w:p w14:paraId="503EE761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Zijn er milieueisen of -vergunningen van toepassing?</w:t>
      </w:r>
    </w:p>
    <w:p w14:paraId="183F6768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Ja - Licht toe: ____________________________________________</w:t>
      </w:r>
    </w:p>
    <w:p w14:paraId="536EBB39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Nee</w:t>
      </w:r>
    </w:p>
    <w:p w14:paraId="5A116D9F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Zijn er brandveiligheidseisen?</w:t>
      </w:r>
    </w:p>
    <w:p w14:paraId="69A74686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Ja</w:t>
      </w:r>
      <w:r w:rsidRPr="00397FDC">
        <w:rPr>
          <w:lang w:val="nl-NL"/>
        </w:rPr>
        <w:t> </w:t>
      </w:r>
      <w:r w:rsidRPr="00397FDC">
        <w:rPr>
          <w:lang w:val="nl-NL"/>
        </w:rPr>
        <w:t>- Bijvoorbeeld: sprinklerinstallatie, nooduitgangen, etc.</w:t>
      </w:r>
    </w:p>
    <w:p w14:paraId="514973BF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Nee</w:t>
      </w:r>
    </w:p>
    <w:p w14:paraId="09EA43E7" w14:textId="77777777" w:rsidR="007F310B" w:rsidRPr="00397FDC" w:rsidRDefault="00147062">
      <w:pPr>
        <w:pStyle w:val="Kop1"/>
        <w:rPr>
          <w:lang w:val="nl-NL"/>
        </w:rPr>
      </w:pPr>
      <w:r w:rsidRPr="00397FDC">
        <w:rPr>
          <w:lang w:val="nl-NL"/>
        </w:rPr>
        <w:t>7. Planning &amp; Huurduur</w:t>
      </w:r>
    </w:p>
    <w:p w14:paraId="7B3B9C67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Gewenste aanvang huur: ___ / ___ / _____</w:t>
      </w:r>
    </w:p>
    <w:p w14:paraId="38EC110E" w14:textId="77777777" w:rsidR="007F310B" w:rsidRPr="00397FDC" w:rsidRDefault="00147062">
      <w:pPr>
        <w:rPr>
          <w:lang w:val="nl-NL"/>
        </w:rPr>
      </w:pPr>
      <w:r w:rsidRPr="00397FDC">
        <w:rPr>
          <w:lang w:val="nl-NL"/>
        </w:rPr>
        <w:t>Gewenste huurtermijn:</w:t>
      </w:r>
    </w:p>
    <w:p w14:paraId="535726D1" w14:textId="7ED42512" w:rsidR="007F310B" w:rsidRPr="00397FDC" w:rsidRDefault="00147062">
      <w:pPr>
        <w:rPr>
          <w:lang w:val="nl-NL"/>
        </w:rPr>
      </w:pPr>
      <w:r w:rsidRPr="00397FDC">
        <w:rPr>
          <w:lang w:val="nl-NL"/>
        </w:rPr>
        <w:t>[ ] Kort (&lt;1 jaar)</w:t>
      </w:r>
      <w:r w:rsidRPr="00397FDC">
        <w:rPr>
          <w:lang w:val="nl-NL"/>
        </w:rPr>
        <w:br/>
        <w:t xml:space="preserve">[ ] </w:t>
      </w:r>
      <w:proofErr w:type="spellStart"/>
      <w:r w:rsidRPr="00397FDC">
        <w:rPr>
          <w:lang w:val="nl-NL"/>
        </w:rPr>
        <w:t>Middenlang</w:t>
      </w:r>
      <w:proofErr w:type="spellEnd"/>
      <w:r w:rsidRPr="00397FDC">
        <w:rPr>
          <w:lang w:val="nl-NL"/>
        </w:rPr>
        <w:t xml:space="preserve"> (1–3 jaar)</w:t>
      </w:r>
      <w:r w:rsidRPr="00397FDC">
        <w:rPr>
          <w:lang w:val="nl-NL"/>
        </w:rPr>
        <w:br/>
        <w:t>[ ] Lang (&gt;3 jaar)</w:t>
      </w:r>
      <w:r w:rsidR="008F34B3">
        <w:rPr>
          <w:lang w:val="nl-NL"/>
        </w:rPr>
        <w:t xml:space="preserve">, namelijk: </w:t>
      </w:r>
    </w:p>
    <w:p w14:paraId="51790CDF" w14:textId="77777777" w:rsidR="007F310B" w:rsidRDefault="00147062">
      <w:pPr>
        <w:pStyle w:val="Kop1"/>
      </w:pPr>
      <w:r>
        <w:t xml:space="preserve">8. </w:t>
      </w:r>
      <w:r>
        <w:t>Overige wensen of opmerkingen</w:t>
      </w:r>
    </w:p>
    <w:p w14:paraId="2BEFA4E6" w14:textId="77777777" w:rsidR="007F310B" w:rsidRDefault="00147062">
      <w:r>
        <w:t>__________________________________________________________________</w:t>
      </w:r>
    </w:p>
    <w:p w14:paraId="2395D5E3" w14:textId="77777777" w:rsidR="007F310B" w:rsidRDefault="00147062">
      <w:r>
        <w:t>__________________________________________________________________</w:t>
      </w:r>
    </w:p>
    <w:p w14:paraId="463B2022" w14:textId="77777777" w:rsidR="007F310B" w:rsidRDefault="00147062">
      <w:r>
        <w:t>__________________________________________________________________</w:t>
      </w:r>
    </w:p>
    <w:sectPr w:rsidR="007F31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0501651">
    <w:abstractNumId w:val="8"/>
  </w:num>
  <w:num w:numId="2" w16cid:durableId="1804885266">
    <w:abstractNumId w:val="6"/>
  </w:num>
  <w:num w:numId="3" w16cid:durableId="1009872771">
    <w:abstractNumId w:val="5"/>
  </w:num>
  <w:num w:numId="4" w16cid:durableId="826826726">
    <w:abstractNumId w:val="4"/>
  </w:num>
  <w:num w:numId="5" w16cid:durableId="1754204536">
    <w:abstractNumId w:val="7"/>
  </w:num>
  <w:num w:numId="6" w16cid:durableId="847211976">
    <w:abstractNumId w:val="3"/>
  </w:num>
  <w:num w:numId="7" w16cid:durableId="1057628190">
    <w:abstractNumId w:val="2"/>
  </w:num>
  <w:num w:numId="8" w16cid:durableId="942957684">
    <w:abstractNumId w:val="1"/>
  </w:num>
  <w:num w:numId="9" w16cid:durableId="210298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062"/>
    <w:rsid w:val="0015074B"/>
    <w:rsid w:val="0017610B"/>
    <w:rsid w:val="001A59DA"/>
    <w:rsid w:val="00216D2B"/>
    <w:rsid w:val="0029639D"/>
    <w:rsid w:val="00326F90"/>
    <w:rsid w:val="00397FDC"/>
    <w:rsid w:val="007D2BB8"/>
    <w:rsid w:val="007F310B"/>
    <w:rsid w:val="008F34B3"/>
    <w:rsid w:val="0099238D"/>
    <w:rsid w:val="00A13F17"/>
    <w:rsid w:val="00AA1D8D"/>
    <w:rsid w:val="00B47730"/>
    <w:rsid w:val="00B50520"/>
    <w:rsid w:val="00CB0664"/>
    <w:rsid w:val="00D46CAA"/>
    <w:rsid w:val="00D775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213C5"/>
  <w14:defaultImageDpi w14:val="300"/>
  <w15:docId w15:val="{F122027C-7D21-40EE-AB7E-AC74D471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34B3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Witvoet, David</cp:lastModifiedBy>
  <cp:revision>6</cp:revision>
  <dcterms:created xsi:type="dcterms:W3CDTF">2013-12-23T23:15:00Z</dcterms:created>
  <dcterms:modified xsi:type="dcterms:W3CDTF">2025-05-01T08:12:00Z</dcterms:modified>
  <cp:category/>
</cp:coreProperties>
</file>